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Word Scramble </w:t>
      </w:r>
    </w:p>
    <w:p>
      <w:pPr>
        <w:pStyle w:val="Questions"/>
      </w:pPr>
      <w:r>
        <w:t xml:space="preserve">1. COTKS POT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PULTASA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TEARRUTMEPE DENAGR ONEZ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ITAEZSNI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NCEAL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ACNAIOOITTNMN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IAOLOGBLCI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DNAH IWHGSNA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NHPGOATE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LMECRDABS GGES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OVSTE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HCOPA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VEON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EAKB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YOLURTP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DSUA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ONRAP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EHFC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EICKTNH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KSNI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RAIH ETN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LEOGSV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Word Scramble </dc:title>
  <dcterms:created xsi:type="dcterms:W3CDTF">2021-10-11T05:02:50Z</dcterms:created>
  <dcterms:modified xsi:type="dcterms:W3CDTF">2021-10-11T05:02:50Z</dcterms:modified>
</cp:coreProperties>
</file>