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arts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profession or work in a particular field that individuals choose for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foodservice employees who work outside the public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people use to identify what causes stress for them in the workplace as well as in their personal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can play the role of a wide advisor to help  guide a person alone his or her career path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is tools to increase a person’s efficiency and productivity.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Connecting with several people to build relationships that may result in career advancement, industry updates, and greater knowledge and skill.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foodservice employees who serve guests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job the requires little or no previous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serious of jobs through which ppl can advance to further their careers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where, or feeling that, demands exceed the resource available for use </w:t>
            </w:r>
          </w:p>
        </w:tc>
      </w:tr>
    </w:tbl>
    <w:p>
      <w:pPr>
        <w:pStyle w:val="WordBankLarge"/>
      </w:pPr>
      <w:r>
        <w:t xml:space="preserve">   Front of the house     </w:t>
      </w:r>
      <w:r>
        <w:t xml:space="preserve">   Back of the house     </w:t>
      </w:r>
      <w:r>
        <w:t xml:space="preserve">   Entry-level job     </w:t>
      </w:r>
      <w:r>
        <w:t xml:space="preserve">   Career    </w:t>
      </w:r>
      <w:r>
        <w:t xml:space="preserve">   Career pathway     </w:t>
      </w:r>
      <w:r>
        <w:t xml:space="preserve">   Mentor     </w:t>
      </w:r>
      <w:r>
        <w:t xml:space="preserve">   Stress     </w:t>
      </w:r>
      <w:r>
        <w:t xml:space="preserve">   Stress management     </w:t>
      </w:r>
      <w:r>
        <w:t xml:space="preserve">   Time management     </w:t>
      </w:r>
      <w:r>
        <w:t xml:space="preserve">   Networking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 crossword </dc:title>
  <dcterms:created xsi:type="dcterms:W3CDTF">2021-10-11T05:01:48Z</dcterms:created>
  <dcterms:modified xsi:type="dcterms:W3CDTF">2021-10-11T05:01:48Z</dcterms:modified>
</cp:coreProperties>
</file>