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elaborate and refined systems of food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starts and runs a business, taking financial risk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private clubs in ancient Greece that offered food to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 for recreational, leisure, or business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assembly line process of serving food quickly and cheaply without the need for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all of the services that people need and will pay for when they are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services that people use and receive when they are away from home, including restaurants and hotels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situation in which an outside contractor manages and operates the employee during facilities for a business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coffeehouse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companies that hire their own staff to operate food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restaurant's unique combination of menu offerings, pricing, service style, ambiance, and decar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Establishments in ancient Greece that catered to travels, traders, and visiting diplomats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associations of people with similar interests or professions, first started in France during the reign of Lois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appreciation for fine wine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staff member in escoffier's kitchen brigade system who takes orders from servers and calls out the orders to the various production areas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Boulanger gave to his cafe of the 1760s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assignment </dc:title>
  <dcterms:created xsi:type="dcterms:W3CDTF">2021-10-11T05:02:12Z</dcterms:created>
  <dcterms:modified xsi:type="dcterms:W3CDTF">2021-10-11T05:02:12Z</dcterms:modified>
</cp:coreProperties>
</file>