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Incorporating ingredients by gently turning one part over another with a rubber spatula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cut into small cubes of even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Cooking food in hot fat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cook any liquid just below the boiling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cook food any small amount of fat over medium high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To cook food gently in a small amount of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fold push and turn dough or other mixture to produce a smooth elastic texture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food is cooked in a large amount of fat at a very 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cook any small amount of liquid covered on a low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To surround food with dry indirect heat on a rack in the oven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brown the surface any food very quickly with high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dry heat cooking method in which foods are cooked by heat radiating from a source located below the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cook in a liquid which bubbles rise continually and break on the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He dry cooking method in which food is cooked directly under a primary 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cook in the oven in dry heat without a cover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cook with a vapor produced by a boiling liquid without allowing it to come in contact with the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cut food as Finly as possible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cooking style in which fat covers about 1/2 to 3/4 of the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Slowly cooking food in a little liquid by conduction and convection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To remove or strip off the skin or rind of some fruits and vegetables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</dc:title>
  <dcterms:created xsi:type="dcterms:W3CDTF">2021-10-11T05:01:10Z</dcterms:created>
  <dcterms:modified xsi:type="dcterms:W3CDTF">2021-10-11T05:01:10Z</dcterms:modified>
</cp:coreProperties>
</file>