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Culinary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salt    </w:t>
      </w:r>
      <w:r>
        <w:t xml:space="preserve">   pepper    </w:t>
      </w:r>
      <w:r>
        <w:t xml:space="preserve">   spatula    </w:t>
      </w:r>
      <w:r>
        <w:t xml:space="preserve">   whip    </w:t>
      </w:r>
      <w:r>
        <w:t xml:space="preserve">   glasses    </w:t>
      </w:r>
      <w:r>
        <w:t xml:space="preserve">   preheat    </w:t>
      </w:r>
      <w:r>
        <w:t xml:space="preserve">   oven    </w:t>
      </w:r>
      <w:r>
        <w:t xml:space="preserve">   pan    </w:t>
      </w:r>
      <w:r>
        <w:t xml:space="preserve">   stove    </w:t>
      </w:r>
      <w:r>
        <w:t xml:space="preserve">   spoon    </w:t>
      </w:r>
      <w:r>
        <w:t xml:space="preserve">   skillet    </w:t>
      </w:r>
      <w:r>
        <w:t xml:space="preserve">   puree    </w:t>
      </w:r>
      <w:r>
        <w:t xml:space="preserve">   plate    </w:t>
      </w:r>
      <w:r>
        <w:t xml:space="preserve">   cup    </w:t>
      </w:r>
      <w:r>
        <w:t xml:space="preserve">   blend    </w:t>
      </w:r>
      <w:r>
        <w:t xml:space="preserve">   cake    </w:t>
      </w:r>
      <w:r>
        <w:t xml:space="preserve">   sage    </w:t>
      </w:r>
      <w:r>
        <w:t xml:space="preserve">   basil    </w:t>
      </w:r>
      <w:r>
        <w:t xml:space="preserve">   hospitality    </w:t>
      </w:r>
      <w:r>
        <w:t xml:space="preserve">   sous vide    </w:t>
      </w:r>
      <w:r>
        <w:t xml:space="preserve">   fry    </w:t>
      </w:r>
      <w:r>
        <w:t xml:space="preserve">   garnish    </w:t>
      </w:r>
      <w:r>
        <w:t xml:space="preserve">   sous chef    </w:t>
      </w:r>
      <w:r>
        <w:t xml:space="preserve">   cook    </w:t>
      </w:r>
      <w:r>
        <w:t xml:space="preserve">   chef    </w:t>
      </w:r>
      <w:r>
        <w:t xml:space="preserve">   all staff    </w:t>
      </w:r>
      <w:r>
        <w:t xml:space="preserve">   bakery    </w:t>
      </w:r>
      <w:r>
        <w:t xml:space="preserve">   bocaresort    </w:t>
      </w:r>
      <w:r>
        <w:t xml:space="preserve">   breakfast    </w:t>
      </w:r>
      <w:r>
        <w:t xml:space="preserve">   culinary    </w:t>
      </w:r>
      <w:r>
        <w:t xml:space="preserve">   dessert    </w:t>
      </w:r>
      <w:r>
        <w:t xml:space="preserve">   dinner    </w:t>
      </w:r>
      <w:r>
        <w:t xml:space="preserve">   entree    </w:t>
      </w:r>
      <w:r>
        <w:t xml:space="preserve">   food    </w:t>
      </w:r>
      <w:r>
        <w:t xml:space="preserve">   gardemanger    </w:t>
      </w:r>
      <w:r>
        <w:t xml:space="preserve">   kitchen    </w:t>
      </w:r>
      <w:r>
        <w:t xml:space="preserve">   pastry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Culinary </dc:title>
  <dcterms:created xsi:type="dcterms:W3CDTF">2021-10-11T05:01:21Z</dcterms:created>
  <dcterms:modified xsi:type="dcterms:W3CDTF">2021-10-11T05:01:21Z</dcterms:modified>
</cp:coreProperties>
</file>