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Culinary 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container that gauges the volume of an ingredient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removes the skin from fruits and 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finely grates the outer layer of citrus peel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perforated bowl used to drain foods like pasta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cooks food with microwave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removes the core from tree fruits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open metal rack over a heat source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used to pick up items you don't want to touch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used to cook food by immersion with oil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meter for measuring the temperature of food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removes the pit from stone fruits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set of spoons that gauge small volumes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scoops spheres out of melons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grinds different kinds of meats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removes scales from raw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flat metal plate that cooks sandwiches and pancakes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set of wire loops used to mix batter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make smoothies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manually operated slicer for 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opens cans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Culinary tools</dc:title>
  <dcterms:created xsi:type="dcterms:W3CDTF">2021-10-11T05:01:31Z</dcterms:created>
  <dcterms:modified xsi:type="dcterms:W3CDTF">2021-10-11T05:01:31Z</dcterms:modified>
</cp:coreProperties>
</file>