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Culinary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consistent looking product and uses the fewest 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broader tine, and can cut through a soft cake or other pastries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I’m warming unit that keeps food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 of the table serve the meal onto plates or guest pass the plates around and serve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area of the operation where they keep additional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Servers need to go through substantial training and they are in charge of making the place look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who assists the captain and has 1-2 years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smaller fork used for salad, appetizers, desserts, fruit, smoked fish and other delicate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restaurant that falls between quick service and full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used to spread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for all entrées and main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american, french, english, and russian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formal service organization, person who is responsible for overall management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recommending items to guess in a way that increases guest satisfaction and average checks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used to serve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 with cleaning up and re-setting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a server in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english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Expensive because of use of cards and additional skills by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is responsible for service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easy and fast way to die in that typically requires no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Front of the house member who serves food to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all entrées and main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tools often carried by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small, round fork used for oysters and 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used only to fillet and cut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three tines and is used for  cakes pies tarts and pastries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table side cart used in French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people who sometime assist the servers in bringing food from the kitchen to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 a serrated edge and is used to cut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person who is responsible for a service area with 15-25 guests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vocab</dc:title>
  <dcterms:created xsi:type="dcterms:W3CDTF">2021-10-11T05:02:10Z</dcterms:created>
  <dcterms:modified xsi:type="dcterms:W3CDTF">2021-10-11T05:02:10Z</dcterms:modified>
</cp:coreProperties>
</file>