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Culinary vocab cont.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written statement that outlines what the company wants to be in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very small, shallow bowl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in dishes which the sauce is served on the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to crack lobsters and crabs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drink made from actual chocolate bars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specific description of what a manager wants to achieve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stimulant found in certain beverages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cold version of tea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are usually hot and caffeinated beverage made from tea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flat around the 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lighter tea made From tea leaves that have not been fermented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dinnerware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plate with 6-12 indent for holding snails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hot drink made from cocoa powered and sugar stirred into hot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statements of desired results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jagger tip for craving into grapefruit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such a lemonade, an alternative to sodas and alcohol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specialized utensil for holding snail shells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specific, measurable, achievable, relevant, and time bound goals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10-12 inches across used for main dishes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small bowl filled with water and a slice of citrus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meaningful conversations among employees with deverse backgrounds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small, thin fork used for shellfish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for coffee, tea, or hot chocolate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plates used for bread and butter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large covered bowl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written statement that describes what that company wants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7-8 inches across, unless used for desserts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service plate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oval head used for cream soups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Darker tea is made from leaves that of been fermented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boat shaped bowl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soup spoon for clear soups or broths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spoon with a especially long handle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matches small espresso cups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Are usually hot and caffeinated beverage made from coffee beans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smaller and deeper with no flat 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popular cold drinks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Culinary vocab cont. </dc:title>
  <dcterms:created xsi:type="dcterms:W3CDTF">2021-10-11T05:02:13Z</dcterms:created>
  <dcterms:modified xsi:type="dcterms:W3CDTF">2021-10-11T05:02:13Z</dcterms:modified>
</cp:coreProperties>
</file>