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Culminating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capital city of British Columbia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Identifies the area shown, topic or purpose of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provinces to the left of Ontario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Somebody who moves into a new country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nearest ocean to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city of Quebec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province we live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country we live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imaginary line that divides the earth into 2 equal parts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Culminating </dc:title>
  <dcterms:created xsi:type="dcterms:W3CDTF">2021-10-11T05:01:05Z</dcterms:created>
  <dcterms:modified xsi:type="dcterms:W3CDTF">2021-10-11T05:01:05Z</dcterms:modified>
</cp:coreProperties>
</file>