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Culminating Assignment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 Nine Years' War    </w:t>
      </w:r>
      <w:r>
        <w:t xml:space="preserve">   After Ford    </w:t>
      </w:r>
      <w:r>
        <w:t xml:space="preserve">   Alonso    </w:t>
      </w:r>
      <w:r>
        <w:t xml:space="preserve">   Bernard     </w:t>
      </w:r>
      <w:r>
        <w:t xml:space="preserve">   Bokanovsky's Process    </w:t>
      </w:r>
      <w:r>
        <w:t xml:space="preserve">   Duke of Milan    </w:t>
      </w:r>
      <w:r>
        <w:t xml:space="preserve">   Father     </w:t>
      </w:r>
      <w:r>
        <w:t xml:space="preserve">   glistening apparel    </w:t>
      </w:r>
      <w:r>
        <w:t xml:space="preserve">   Gonzalo    </w:t>
      </w:r>
      <w:r>
        <w:t xml:space="preserve">   Harpy    </w:t>
      </w:r>
      <w:r>
        <w:t xml:space="preserve">   honest    </w:t>
      </w:r>
      <w:r>
        <w:t xml:space="preserve">   hypnopaedia    </w:t>
      </w:r>
      <w:r>
        <w:t xml:space="preserve">   live birth    </w:t>
      </w:r>
      <w:r>
        <w:t xml:space="preserve">   Naples    </w:t>
      </w:r>
      <w:r>
        <w:t xml:space="preserve">   Sycorax    </w:t>
      </w:r>
      <w:r>
        <w:t xml:space="preserve">   The Caste System    </w:t>
      </w:r>
      <w:r>
        <w:t xml:space="preserve">   the Falkland Islands    </w:t>
      </w:r>
      <w:r>
        <w:t xml:space="preserve">   The Tempest    </w:t>
      </w:r>
      <w:r>
        <w:t xml:space="preserve">   Trinculo    </w:t>
      </w:r>
      <w:r>
        <w:t xml:space="preserve">   Tunis    </w:t>
      </w:r>
      <w:r>
        <w:t xml:space="preserve">   Twelve years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Culminating Assignment Puzzle</dc:title>
  <dcterms:created xsi:type="dcterms:W3CDTF">2021-10-11T05:00:58Z</dcterms:created>
  <dcterms:modified xsi:type="dcterms:W3CDTF">2021-10-11T05:00:58Z</dcterms:modified>
</cp:coreProperties>
</file>