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Culper Spy Ring-Blake Gilmour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was active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member had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group's headquarters was in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laundry on her clothes line to signal meeting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ferrous, sulfate, and water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spy George Washington had previously sent was caught and then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Spy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Ordered by George Washington to create and lead a spy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Messages would be sewn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agent whoms name is still unknown but was refferred to as Agent...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Culper Spy Ring-Blake Gilmour</dc:title>
  <dcterms:created xsi:type="dcterms:W3CDTF">2021-10-11T05:02:15Z</dcterms:created>
  <dcterms:modified xsi:type="dcterms:W3CDTF">2021-10-11T05:02:15Z</dcterms:modified>
</cp:coreProperties>
</file>