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Cult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Koolaid    </w:t>
      </w:r>
      <w:r>
        <w:t xml:space="preserve">   Castrations    </w:t>
      </w:r>
      <w:r>
        <w:t xml:space="preserve">   Commercial    </w:t>
      </w:r>
      <w:r>
        <w:t xml:space="preserve">   Psychological    </w:t>
      </w:r>
      <w:r>
        <w:t xml:space="preserve">   Political    </w:t>
      </w:r>
      <w:r>
        <w:t xml:space="preserve">   Religion    </w:t>
      </w:r>
      <w:r>
        <w:t xml:space="preserve">   Cyanide    </w:t>
      </w:r>
      <w:r>
        <w:t xml:space="preserve">   Comet    </w:t>
      </w:r>
      <w:r>
        <w:t xml:space="preserve">   Charles Manson    </w:t>
      </w:r>
      <w:r>
        <w:t xml:space="preserve">   Peoples Temple    </w:t>
      </w:r>
      <w:r>
        <w:t xml:space="preserve">   Heavens Gate    </w:t>
      </w:r>
      <w:r>
        <w:t xml:space="preserve">   Jim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 Scramble</dc:title>
  <dcterms:created xsi:type="dcterms:W3CDTF">2021-10-11T05:01:50Z</dcterms:created>
  <dcterms:modified xsi:type="dcterms:W3CDTF">2021-10-11T05:01:50Z</dcterms:modified>
</cp:coreProperties>
</file>