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People's Temple    </w:t>
      </w:r>
      <w:r>
        <w:t xml:space="preserve">   Fear    </w:t>
      </w:r>
      <w:r>
        <w:t xml:space="preserve">   Worship    </w:t>
      </w:r>
      <w:r>
        <w:t xml:space="preserve">   Love Bombing    </w:t>
      </w:r>
      <w:r>
        <w:t xml:space="preserve">   Death    </w:t>
      </w:r>
      <w:r>
        <w:t xml:space="preserve">   Verbal Abuse    </w:t>
      </w:r>
      <w:r>
        <w:t xml:space="preserve">   Leader    </w:t>
      </w:r>
      <w:r>
        <w:t xml:space="preserve">   David Koresh     </w:t>
      </w:r>
      <w:r>
        <w:t xml:space="preserve">   Utopian    </w:t>
      </w:r>
      <w:r>
        <w:t xml:space="preserve">   Karen Zerby    </w:t>
      </w:r>
      <w:r>
        <w:t xml:space="preserve">   Dangerous    </w:t>
      </w:r>
      <w:r>
        <w:t xml:space="preserve">   Uncompromising Rules    </w:t>
      </w:r>
      <w:r>
        <w:t xml:space="preserve">   Jim Roberts    </w:t>
      </w:r>
      <w:r>
        <w:t xml:space="preserve">   Cults    </w:t>
      </w:r>
      <w:r>
        <w:t xml:space="preserve">   The Brethren    </w:t>
      </w:r>
      <w:r>
        <w:t xml:space="preserve">   Jim Jones    </w:t>
      </w:r>
      <w:r>
        <w:t xml:space="preserve">   Children of God    </w:t>
      </w:r>
      <w:r>
        <w:t xml:space="preserve">   Social    </w:t>
      </w:r>
      <w:r>
        <w:t xml:space="preserve">   Isolation    </w:t>
      </w:r>
      <w:r>
        <w:t xml:space="preserve">   Chanting    </w:t>
      </w:r>
      <w:r>
        <w:t xml:space="preserve">   Singing    </w:t>
      </w:r>
      <w:r>
        <w:t xml:space="preserve">   Hypnosis    </w:t>
      </w:r>
      <w:r>
        <w:t xml:space="preserve">   Branch Davidians    </w:t>
      </w:r>
      <w:r>
        <w:t xml:space="preserve">   Shelter    </w:t>
      </w:r>
      <w:r>
        <w:t xml:space="preserve">   Heaven's Gate    </w:t>
      </w:r>
      <w:r>
        <w:t xml:space="preserve">   Aum Shinkrikiyo    </w:t>
      </w:r>
      <w:r>
        <w:t xml:space="preserve">   Satanic    </w:t>
      </w:r>
      <w:r>
        <w:t xml:space="preserve">   Guilt    </w:t>
      </w:r>
      <w:r>
        <w:t xml:space="preserve">   Apocalyptic    </w:t>
      </w:r>
      <w:r>
        <w:t xml:space="preserve">   Recruits    </w:t>
      </w:r>
      <w:r>
        <w:t xml:space="preserve">   Food    </w:t>
      </w:r>
      <w:r>
        <w:t xml:space="preserve">   Ansara Ashoko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 Word Search</dc:title>
  <dcterms:created xsi:type="dcterms:W3CDTF">2021-10-11T05:01:17Z</dcterms:created>
  <dcterms:modified xsi:type="dcterms:W3CDTF">2021-10-11T05:01:17Z</dcterms:modified>
</cp:coreProperties>
</file>