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Isolation    </w:t>
      </w:r>
      <w:r>
        <w:t xml:space="preserve">   Leader    </w:t>
      </w:r>
      <w:r>
        <w:t xml:space="preserve">   Guilt    </w:t>
      </w:r>
      <w:r>
        <w:t xml:space="preserve">   Heaven's Gate    </w:t>
      </w:r>
      <w:r>
        <w:t xml:space="preserve">   People's Temple    </w:t>
      </w:r>
      <w:r>
        <w:t xml:space="preserve">   Jim Jones    </w:t>
      </w:r>
      <w:r>
        <w:t xml:space="preserve">   The Brethren    </w:t>
      </w:r>
      <w:r>
        <w:t xml:space="preserve">   Children of God    </w:t>
      </w:r>
      <w:r>
        <w:t xml:space="preserve">   Religion    </w:t>
      </w:r>
      <w:r>
        <w:t xml:space="preserve">   Recruits    </w:t>
      </w:r>
      <w:r>
        <w:t xml:space="preserve">   Spiritual Needs    </w:t>
      </w:r>
      <w:r>
        <w:t xml:space="preserve">   Emotional Needs    </w:t>
      </w:r>
      <w:r>
        <w:t xml:space="preserve">   Physical Needs    </w:t>
      </w:r>
      <w:r>
        <w:t xml:space="preserve">   Social Needs    </w:t>
      </w:r>
      <w:r>
        <w:t xml:space="preserve">   Chanting    </w:t>
      </w:r>
      <w:r>
        <w:t xml:space="preserve">   Confession    </w:t>
      </w:r>
      <w:r>
        <w:t xml:space="preserve">   Hypnosis    </w:t>
      </w:r>
      <w:r>
        <w:t xml:space="preserve">   Spiritualist    </w:t>
      </w:r>
      <w:r>
        <w:t xml:space="preserve">   Utopian    </w:t>
      </w:r>
      <w:r>
        <w:t xml:space="preserve">   Apocalyptic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 Word Search</dc:title>
  <dcterms:created xsi:type="dcterms:W3CDTF">2021-10-11T05:01:55Z</dcterms:created>
  <dcterms:modified xsi:type="dcterms:W3CDTF">2021-10-11T05:01:55Z</dcterms:modified>
</cp:coreProperties>
</file>