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Culteral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achievement    </w:t>
      </w:r>
      <w:r>
        <w:t xml:space="preserve">   education    </w:t>
      </w:r>
      <w:r>
        <w:t xml:space="preserve">   family    </w:t>
      </w:r>
      <w:r>
        <w:t xml:space="preserve">   job    </w:t>
      </w:r>
      <w:r>
        <w:t xml:space="preserve">   creativity    </w:t>
      </w:r>
      <w:r>
        <w:t xml:space="preserve">   health    </w:t>
      </w:r>
      <w:r>
        <w:t xml:space="preserve">   honesty    </w:t>
      </w:r>
      <w:r>
        <w:t xml:space="preserve">   justice    </w:t>
      </w:r>
      <w:r>
        <w:t xml:space="preserve">   knowledge    </w:t>
      </w:r>
      <w:r>
        <w:t xml:space="preserve">   love    </w:t>
      </w:r>
      <w:r>
        <w:t xml:space="preserve">   loyalty    </w:t>
      </w:r>
      <w:r>
        <w:t xml:space="preserve">   morality    </w:t>
      </w:r>
      <w:r>
        <w:t xml:space="preserve">   physical appearance    </w:t>
      </w:r>
      <w:r>
        <w:t xml:space="preserve">   pleasure    </w:t>
      </w:r>
      <w:r>
        <w:t xml:space="preserve">   power    </w:t>
      </w:r>
      <w:r>
        <w:t xml:space="preserve">   recognition    </w:t>
      </w:r>
      <w:r>
        <w:t xml:space="preserve">   religious faith    </w:t>
      </w:r>
      <w:r>
        <w:t xml:space="preserve">   skill    </w:t>
      </w:r>
      <w:r>
        <w:t xml:space="preserve">   trustworthiness    </w:t>
      </w:r>
      <w:r>
        <w:t xml:space="preserve">   wealth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Culteral Values</dc:title>
  <dcterms:created xsi:type="dcterms:W3CDTF">2021-10-11T05:01:24Z</dcterms:created>
  <dcterms:modified xsi:type="dcterms:W3CDTF">2021-10-11T05:01:24Z</dcterms:modified>
</cp:coreProperties>
</file>