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Cultivating Inner Strength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warrior    </w:t>
      </w:r>
      <w:r>
        <w:t xml:space="preserve">   decide    </w:t>
      </w:r>
      <w:r>
        <w:t xml:space="preserve">   bold    </w:t>
      </w:r>
      <w:r>
        <w:t xml:space="preserve">   observe    </w:t>
      </w:r>
      <w:r>
        <w:t xml:space="preserve">   listen    </w:t>
      </w:r>
      <w:r>
        <w:t xml:space="preserve">   frustration    </w:t>
      </w:r>
      <w:r>
        <w:t xml:space="preserve">   avoid    </w:t>
      </w:r>
      <w:r>
        <w:t xml:space="preserve">   battles    </w:t>
      </w:r>
      <w:r>
        <w:t xml:space="preserve">   grit    </w:t>
      </w:r>
      <w:r>
        <w:t xml:space="preserve">   journey    </w:t>
      </w:r>
      <w:r>
        <w:t xml:space="preserve">   challenges    </w:t>
      </w:r>
      <w:r>
        <w:t xml:space="preserve">   fearless    </w:t>
      </w:r>
      <w:r>
        <w:t xml:space="preserve">   values    </w:t>
      </w:r>
      <w:r>
        <w:t xml:space="preserve">   Self-esteem    </w:t>
      </w:r>
      <w:r>
        <w:t xml:space="preserve">   mindful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Cultivating Inner Strength</dc:title>
  <dcterms:created xsi:type="dcterms:W3CDTF">2021-10-11T05:01:36Z</dcterms:created>
  <dcterms:modified xsi:type="dcterms:W3CDTF">2021-10-11T05:01:36Z</dcterms:modified>
</cp:coreProperties>
</file>