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Cultivating a Heart for the Nations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Jesus Christ    </w:t>
      </w:r>
      <w:r>
        <w:t xml:space="preserve">   Bible    </w:t>
      </w:r>
      <w:r>
        <w:t xml:space="preserve">   Good News    </w:t>
      </w:r>
      <w:r>
        <w:t xml:space="preserve">   Gospel    </w:t>
      </w:r>
      <w:r>
        <w:t xml:space="preserve">   Hazara    </w:t>
      </w:r>
      <w:r>
        <w:t xml:space="preserve">   Ho    </w:t>
      </w:r>
      <w:r>
        <w:t xml:space="preserve">   Huichol    </w:t>
      </w:r>
      <w:r>
        <w:t xml:space="preserve">   Khanty    </w:t>
      </w:r>
      <w:r>
        <w:t xml:space="preserve">   Lamalera    </w:t>
      </w:r>
      <w:r>
        <w:t xml:space="preserve">   Maore Comorian    </w:t>
      </w:r>
      <w:r>
        <w:t xml:space="preserve">   Mashco Piro    </w:t>
      </w:r>
      <w:r>
        <w:t xml:space="preserve">   Missionary    </w:t>
      </w:r>
      <w:r>
        <w:t xml:space="preserve">   Nations    </w:t>
      </w:r>
      <w:r>
        <w:t xml:space="preserve">   Salvation    </w:t>
      </w:r>
      <w:r>
        <w:t xml:space="preserve">   Thai Deaf    </w:t>
      </w:r>
      <w:r>
        <w:t xml:space="preserve">   Unreached    </w:t>
      </w:r>
      <w:r>
        <w:t xml:space="preserve">   Uyghur    </w:t>
      </w:r>
      <w:r>
        <w:t xml:space="preserve">   Yalunka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Cultivating a Heart for the Nations</dc:title>
  <dcterms:created xsi:type="dcterms:W3CDTF">2021-10-20T03:40:27Z</dcterms:created>
  <dcterms:modified xsi:type="dcterms:W3CDTF">2021-10-20T03:40:27Z</dcterms:modified>
</cp:coreProperties>
</file>