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Cultivation Theory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research technique used to make replicable and valid inferences by interpreting and coding textual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Scholarship that penetrates behind the scenes of organizations in an effort to understand policies or practices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that exists when viewers' real-life enviornment is like the world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make judgments about the world around them, they rely on the smallest bits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Scholarship that involves careful, systematic study of TV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index that Gerbner devoted most of his research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 designed to find support for the notion that those who spend more time watching TV are more likely to see the "realworld" through TV's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cynical mindset of general mistrust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blurring, blending and bending process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Cultivation Theory    </dc:title>
  <dcterms:created xsi:type="dcterms:W3CDTF">2021-10-11T05:01:20Z</dcterms:created>
  <dcterms:modified xsi:type="dcterms:W3CDTF">2021-10-11T05:01:20Z</dcterms:modified>
</cp:coreProperties>
</file>