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cult that offers a path leading to an understanding of one’s true spiritual nature and one’s relationships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Davidians cult leader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or custom of having more than one wife or husband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Manson Family cult leader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subgroup of a religious belief system, usually an offshoot of a larger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or return to a normal or standard condition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religious sect that broke away from christianity, reject the Trinity doctrine, and view God as the Father, an invisible spirit separate from the Son,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Japanese doomsday cult founded in 1984 and carried out the deadly Tokyo subway sarin attack in 1995.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cult "family" deeply engaged in drug use that killed seven people in a bloody two-day rampage in Los Angeles in 1969.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Heaven’s Gate cult leader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religious sect that broke away from the the mormon church, over the practice of polygamy.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movement whose members believe that an apocalyptic event will soon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community that came to international attention after about 900 of its members died at their compound, Jonestown, in Guyana, in a massive act of murder-suicide in 1978.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 established in 1968 that promoted sex with children and sex with family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FLDS cult leader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People’s Temple cult leader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foretelling or prediction of what is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sexual attraction to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complete final destruction of the world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control or influence ( a person or situation ) cleverly or unfairly.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cult teaches there is no other way to leave the Earth when it comes to an end unless you join the cult and when the time comes get into a “spaceship” with ET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cult teaches humanity was the result of a genetic experiment by an advanced race of aliens called the Elohim.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Cults</dc:title>
  <dcterms:created xsi:type="dcterms:W3CDTF">2021-10-11T05:02:20Z</dcterms:created>
  <dcterms:modified xsi:type="dcterms:W3CDTF">2021-10-11T05:02:20Z</dcterms:modified>
</cp:coreProperties>
</file>