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Edward Wilson    </w:t>
      </w:r>
      <w:r>
        <w:t xml:space="preserve">   David Berg    </w:t>
      </w:r>
      <w:r>
        <w:t xml:space="preserve">   Roch Theriault    </w:t>
      </w:r>
      <w:r>
        <w:t xml:space="preserve">   Suicide    </w:t>
      </w:r>
      <w:r>
        <w:t xml:space="preserve">   Jim jones    </w:t>
      </w:r>
      <w:r>
        <w:t xml:space="preserve">   Ant Hill Kids    </w:t>
      </w:r>
      <w:r>
        <w:t xml:space="preserve">   Branch Davidians    </w:t>
      </w:r>
      <w:r>
        <w:t xml:space="preserve">   Peoples temple    </w:t>
      </w:r>
      <w:r>
        <w:t xml:space="preserve">   Jonestown Massacre    </w:t>
      </w:r>
      <w:r>
        <w:t xml:space="preserve">   Religion    </w:t>
      </w:r>
      <w:r>
        <w:t xml:space="preserve">   Dictatorship    </w:t>
      </w:r>
      <w:r>
        <w:t xml:space="preserve">   Brainwashing    </w:t>
      </w:r>
      <w:r>
        <w:t xml:space="preserve">   Nazi’s    </w:t>
      </w:r>
      <w:r>
        <w:t xml:space="preserve">   Brother 12    </w:t>
      </w:r>
      <w:r>
        <w:t xml:space="preserve">   Children of God    </w:t>
      </w:r>
      <w:r>
        <w:t xml:space="preserve">   Ku Klux Klan    </w:t>
      </w:r>
      <w:r>
        <w:t xml:space="preserve">   Murder    </w:t>
      </w:r>
      <w:r>
        <w:t xml:space="preserve">   Assault    </w:t>
      </w:r>
      <w:r>
        <w:t xml:space="preserve">   Canadian cults    </w:t>
      </w:r>
      <w:r>
        <w:t xml:space="preserve">   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Cults</dc:title>
  <dcterms:created xsi:type="dcterms:W3CDTF">2021-10-11T05:02:22Z</dcterms:created>
  <dcterms:modified xsi:type="dcterms:W3CDTF">2021-10-11T05:02:22Z</dcterms:modified>
</cp:coreProperties>
</file>