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Moon began his preaching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Mason family was founded by ____________ Mason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Moon thought he was chosen to carry out the work of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Mason predicted a ________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Sun Myung Moon Founded what organisation?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Peoples Temple Followers lived in a town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Heavens Gate followers mixed what juice with cyanide?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Scientology is based on the founder's system of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Mason was convicted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scientology founder was originally an author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 were "the two" mentioned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heavans gate followers hoping to reach?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became famous from his infamous ___________ marriage cermonies?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heavens gate followers wore armbands that stated " Heavens Gate ___________ team".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early stages manipulate people who are in search of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founder of Scientology was L. Ron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cult is a group of people who __________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founder of the peoples temple was Jim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Cults</dc:title>
  <dcterms:created xsi:type="dcterms:W3CDTF">2021-10-11T05:01:10Z</dcterms:created>
  <dcterms:modified xsi:type="dcterms:W3CDTF">2021-10-11T05:01:10Z</dcterms:modified>
</cp:coreProperties>
</file>