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koolaid    </w:t>
      </w:r>
      <w:r>
        <w:t xml:space="preserve">   manson    </w:t>
      </w:r>
      <w:r>
        <w:t xml:space="preserve">   children of god    </w:t>
      </w:r>
      <w:r>
        <w:t xml:space="preserve">   UFO    </w:t>
      </w:r>
      <w:r>
        <w:t xml:space="preserve">   suicide    </w:t>
      </w:r>
      <w:r>
        <w:t xml:space="preserve">   jones town    </w:t>
      </w:r>
      <w:r>
        <w:t xml:space="preserve">   jim jones    </w:t>
      </w:r>
      <w:r>
        <w:t xml:space="preserve">   apple white    </w:t>
      </w:r>
      <w:r>
        <w:t xml:space="preserve">   heavens gate    </w:t>
      </w:r>
      <w:r>
        <w:t xml:space="preserve">   cults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Cults</dc:title>
  <dcterms:created xsi:type="dcterms:W3CDTF">2021-10-11T05:01:45Z</dcterms:created>
  <dcterms:modified xsi:type="dcterms:W3CDTF">2021-10-11T05:01:45Z</dcterms:modified>
</cp:coreProperties>
</file>