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Cultura 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 Quijote es en _________  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________  es uno grupo de un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churros y _________ es uno plato deliciosa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 es ________ de producier de el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________  es roja y amarija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marador y los______ participan en la corrida de los toros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______ es un tipo de alcohol en Espania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________________ occure en Pamplona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Cervantes es un _______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futbol es un tipo de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________ es un tipo de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Jamon serrano es un tipo de __________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 Quijote es un caballero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________ y los papas es lo mismo</w:t>
            </w:r>
          </w:p>
        </w:tc>
      </w:tr>
    </w:tbl>
    <w:p>
      <w:pPr>
        <w:pStyle w:val="WordBankMedium"/>
      </w:pPr>
      <w:r>
        <w:t xml:space="preserve">   TOROS    </w:t>
      </w:r>
      <w:r>
        <w:t xml:space="preserve">   BANDERA    </w:t>
      </w:r>
      <w:r>
        <w:t xml:space="preserve">   EQUIPO    </w:t>
      </w:r>
      <w:r>
        <w:t xml:space="preserve">   AUTOR    </w:t>
      </w:r>
      <w:r>
        <w:t xml:space="preserve">   CERNE    </w:t>
      </w:r>
      <w:r>
        <w:t xml:space="preserve">   LOCO    </w:t>
      </w:r>
      <w:r>
        <w:t xml:space="preserve">   CABALLERO    </w:t>
      </w:r>
      <w:r>
        <w:t xml:space="preserve">   FUTBOL    </w:t>
      </w:r>
      <w:r>
        <w:t xml:space="preserve">   DEPORTE    </w:t>
      </w:r>
      <w:r>
        <w:t xml:space="preserve">   CHOCOLATE    </w:t>
      </w:r>
      <w:r>
        <w:t xml:space="preserve">   TERCER    </w:t>
      </w:r>
      <w:r>
        <w:t xml:space="preserve">   FESTIVAL DE SAN FERMIN    </w:t>
      </w:r>
      <w:r>
        <w:t xml:space="preserve">   PATATAS    </w:t>
      </w:r>
      <w:r>
        <w:t xml:space="preserve">   VINO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 Wordpuzzle</dc:title>
  <dcterms:created xsi:type="dcterms:W3CDTF">2021-10-11T05:01:48Z</dcterms:created>
  <dcterms:modified xsi:type="dcterms:W3CDTF">2021-10-11T05:01:48Z</dcterms:modified>
</cp:coreProperties>
</file>