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Cultura de Afganistan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Guerra    </w:t>
      </w:r>
      <w:r>
        <w:t xml:space="preserve">   historia    </w:t>
      </w:r>
      <w:r>
        <w:t xml:space="preserve">   Kabul    </w:t>
      </w:r>
      <w:r>
        <w:t xml:space="preserve">   Lucha    </w:t>
      </w:r>
      <w:r>
        <w:t xml:space="preserve">   Mujeres    </w:t>
      </w:r>
      <w:r>
        <w:t xml:space="preserve">   Musulmanes    </w:t>
      </w:r>
      <w:r>
        <w:t xml:space="preserve">   Sovieticas    </w:t>
      </w:r>
      <w:r>
        <w:t xml:space="preserve">   Tropas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Cultura de Afganistan</dc:title>
  <dcterms:created xsi:type="dcterms:W3CDTF">2021-10-10T23:42:44Z</dcterms:created>
  <dcterms:modified xsi:type="dcterms:W3CDTF">2021-10-10T23:42:44Z</dcterms:modified>
</cp:coreProperties>
</file>