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 de Argentina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nombre de las ruinas en el sur de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al sur de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oceano al lado de Brasil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baile mas famoso de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deporte mas famoso de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tipo de postre que son galletas de dulce de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sopa que tiene choclo y chorizo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tipo de comida como un "hot pocket"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(en ingles) las cataratas de Iguazu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emblema de la historia de Argentina en el centro de Buenos 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oceano al lado de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capital de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Boca Juniors es un ejemplo de que deporte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tipo de sandwich con salsa de chimichurri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area de Argentina con los gauchos (Argentinian cowboys/herders)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 de Argentina</dc:title>
  <dcterms:created xsi:type="dcterms:W3CDTF">2021-10-11T05:01:15Z</dcterms:created>
  <dcterms:modified xsi:type="dcterms:W3CDTF">2021-10-11T05:01:15Z</dcterms:modified>
</cp:coreProperties>
</file>