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Cultura de España Presentación de Tyler </w:t>
      </w:r>
    </w:p>
    <w:p>
      <w:pPr>
        <w:pStyle w:val="Questions"/>
      </w:pPr>
      <w:r>
        <w:t xml:space="preserve">1. AL PZALA DE ÑSPAAE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LAANCTA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CAAHOZPG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IHANHC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ARAAGSD ALFIMAI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MRHALAAB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AL EÓOCNXPIIS IANCRIMRAAOBEE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8. ONAAMIR AYJRO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AL TOERC AELR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SIAGELI IAÓLCTCA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Cultura de España Presentación de Tyler </dc:title>
  <dcterms:created xsi:type="dcterms:W3CDTF">2021-10-11T05:01:19Z</dcterms:created>
  <dcterms:modified xsi:type="dcterms:W3CDTF">2021-10-11T05:01:19Z</dcterms:modified>
</cp:coreProperties>
</file>