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Anthropology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within a larger culture that defines itself (or is defined by others) in opposition or in distinction to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cultural category that divides the human race into subspecies based on supposed biological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holistic study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 created through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gender status in the Philippines that involves a natal man dressed as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description of some phenomenon in the world that explains how that 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Kinship relationships that are real but not based on marriage or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something is only right or wrong according to context-specific criteria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expectations regarding proper behavior and appearance for a particular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processes by which people give and receive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integration of local, regional, and/or national production, exchange, and culture into a global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verbal and nonverbal symbols used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patterned, repeated, predictable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a centralized form of government, a small group holding power over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Ritual practices that are believed to have effects on particular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Anthropology Review</dc:title>
  <dcterms:created xsi:type="dcterms:W3CDTF">2021-10-11T05:01:30Z</dcterms:created>
  <dcterms:modified xsi:type="dcterms:W3CDTF">2021-10-11T05:01:30Z</dcterms:modified>
</cp:coreProperties>
</file>