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Awareness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Europe’s richest country in gold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has the tallest mountain from seafloor to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more than 8,000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has no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is home to the world’s oldest university, the University of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has been one of the world’s leading producers of wine since the 16th century and has approximately 1,800 wineries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has 3,000 varieties of potatoes and 55 varities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country was Halloween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country is considered the most diverse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country is known as “the land of no rivers”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has over 3 million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almost entirely treeless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is one of the biggest producers of cashew nuts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territory, commonly referred to as a country, has more than 10,000 coffee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Roses grown in this country produce most of the world’s rose oil, found in most perfumes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has the highest rate of discovery of new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has the youngest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has twice the number of bicycles as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covers the most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Dolphins in the Amazon in this country are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 walking originated on this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Awareness Day</dc:title>
  <dcterms:created xsi:type="dcterms:W3CDTF">2021-10-11T05:01:39Z</dcterms:created>
  <dcterms:modified xsi:type="dcterms:W3CDTF">2021-10-11T05:01:39Z</dcterms:modified>
</cp:coreProperties>
</file>