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Competency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Imposing one’s culture on another person’a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cultural understanding, provides a strong bride to identifying the overall needs of a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preventable differences in the burden disease, injury, violence or opportunities to achieve optimal health that are experienced by socially disadvantaged populations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familiarity with various cultural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Racial Prejudice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obtain, read, understand, and use healthcare information in order to make appropriate health decisions and follow instructions for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Emotional shock experienced by immersed in a different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belief that one’s own way of viewing and experiencing the world is superior to other perspectives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respectful of and responsive to individual cultural health beliefs and practices, preferred languages and communication needs of patient in multiple health care settings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way of life that involve unique characteristics of human beings, wherein they share a pattern of learned behavior such as customs and moral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Crucial to providing holistic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Understanding of differences between a person and people from other countries,background, beliefs,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Prejudice in a favor of or against one thing, person, or group compared with another usually in a way to be considered unfair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Used to obtain a culturally specific information needed to provide individualized care for diverse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professional nursing interacts with the concept of culture.based in anthropology and nursing theory by research and practice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nursing knowledge with cultural needs of the patient results in the patient being better informed and,it is hoped,more cooperative with health care regimen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is accepted as true or as certain to happen without proof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unjust or prejudicial treatment of different categories of people or things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Awareness and Acceptance of Cultural Differences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explaining the meaning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Refusal to recognize the cultural needs of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time when you deliver culturally competent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absence of avoidable, unfair, or remediable differences among groups of people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translating words or text from one language into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to work alongside people with differ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belief that things have a set of characteristics which make them what they are, and that the task of science and philosophy is their discovery and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meeting cultural needs assist in improving health and health related outcomes is important for every 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conflict that is based on ethnocentric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Motivation to “want to” engage in the process of becoming culturally aware, knowledgeable, and skillfull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Assuming that all people of one culture or race have the same personal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 another person’s cultural needs inspire the trust two people can have for each other and foster cooperation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Competency </dc:title>
  <dcterms:created xsi:type="dcterms:W3CDTF">2021-10-11T05:02:17Z</dcterms:created>
  <dcterms:modified xsi:type="dcterms:W3CDTF">2021-10-11T05:02:17Z</dcterms:modified>
</cp:coreProperties>
</file>