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"Marron"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adjective is added to the end of a word that means "extremely"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three Grammy's in 2005 for "best rock song, music video, and rock solo vocalist"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"bonito/a"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does" La Comoda"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"El Armario"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"El dormitorio"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celebrate Christmas in Mexico, what do they transform bags, sand, candles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looking out the window in Salvador Dalivas famous painting "muchacha en la ventana"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years was Santa Fe established before the Pigmouth Colony?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"La Bandera Mexicana"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" Los Aparates Electronicos"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menu's in a Spanish speaking restaurant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"Dia de Los Muertos"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sound does a customer make in a Spanish restaurant to get the waiter's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Spanish word that is used for " a custom of relaxing and talking after a meal"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were the Latin Grammy Awards created? (Not numerical answer, answer is in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Crossword</dc:title>
  <dcterms:created xsi:type="dcterms:W3CDTF">2021-10-11T05:01:13Z</dcterms:created>
  <dcterms:modified xsi:type="dcterms:W3CDTF">2021-10-11T05:01:13Z</dcterms:modified>
</cp:coreProperties>
</file>