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Cultural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beginning month of Christmas in Mexico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tissue paper that is cut and hung as decoration at parties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creators of the Mexican flag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a girl celebrating her quinceanera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artist born in 1904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in the center of the Mexican flag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addition to a describing word to make it "extreme"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describe the time people take after a meal to relax and chat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of the third column on the Mexican flag (S)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photos are taken with ______ faces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_____ families tend to be close knit and live together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chamberláns at a quinceanera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ending month of Christmas in Mexico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award ceremony that recognizes Spanish/Portuguese speaking artists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symbol of afterlife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creation of sand, bags, and candles on walkways to welcome visitors 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city has been the seat of government for Spain, Mexico, and the Confederacy (E)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surnames in a persons full name (S)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Crossword Puzzle</dc:title>
  <dcterms:created xsi:type="dcterms:W3CDTF">2021-10-11T05:01:10Z</dcterms:created>
  <dcterms:modified xsi:type="dcterms:W3CDTF">2021-10-11T05:01:10Z</dcterms:modified>
</cp:coreProperties>
</file>