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Cultural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name of the Rainbow Serpent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way does the doorway face in a Gunditjmara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Wattle --- makes a good adhesive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Gilgar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 Mara Aboriginal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bush food that has the same name as a marsupial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Gunditj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people that lived here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-------- Green is a bush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Gunditjmara name for the basket 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Spirit Being that re-created the landscape?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Gunditjmara name for Darlot's Creek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Cultural Day</dc:title>
  <dcterms:created xsi:type="dcterms:W3CDTF">2021-10-10T23:42:00Z</dcterms:created>
  <dcterms:modified xsi:type="dcterms:W3CDTF">2021-10-10T23:42:00Z</dcterms:modified>
</cp:coreProperties>
</file>