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Deprivation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what age, are disadvantaged children already a year behind those from more priviledged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speech code is typically used by the working class; it consists of short, and limited vocabulary?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describes cultural deprivation as a 'myth'?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used to describe the 'belief in fate'?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sociologist argues that working- class subculture has four key features that limit educational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education programmes are set up to tackle the issue of cultural depivation by providing extra resources to schools in deprived areas?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pupils with parents in a higher professional class achieved 5 or more A*-C grades at GSCE?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type of group whose attitudes and values differ from those of mainstream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Cultural deprivation is an example of what factor when explaining class difference in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speech code is likely to be used by the middle-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Deprivation</dc:title>
  <dcterms:created xsi:type="dcterms:W3CDTF">2021-10-11T05:01:21Z</dcterms:created>
  <dcterms:modified xsi:type="dcterms:W3CDTF">2021-10-11T05:01:21Z</dcterms:modified>
</cp:coreProperties>
</file>