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Cultural 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believe their cultural values are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Saint of blindness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Culture believes yin and yang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based on physical or biological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pre-judge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Protective Objects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based on national origin or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Protective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learning the beliefs &amp; behaviors of a dominant 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absorption of many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Arabic dominate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Spiritual Healing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Religious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assumption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Set of values, beliefs, attitudes, languages, symbols, rituals, behaviors, customs unique to a group of people and is passed down from one generation to another </w:t>
            </w:r>
          </w:p>
        </w:tc>
      </w:tr>
    </w:tbl>
    <w:p>
      <w:pPr>
        <w:pStyle w:val="WordBankMedium"/>
      </w:pPr>
      <w:r>
        <w:t xml:space="preserve">   Prejudice    </w:t>
      </w:r>
      <w:r>
        <w:t xml:space="preserve">   Stereotype    </w:t>
      </w:r>
      <w:r>
        <w:t xml:space="preserve">   Amulets    </w:t>
      </w:r>
      <w:r>
        <w:t xml:space="preserve">   Garlic    </w:t>
      </w:r>
      <w:r>
        <w:t xml:space="preserve">   Prayer    </w:t>
      </w:r>
      <w:r>
        <w:t xml:space="preserve">   Odilla    </w:t>
      </w:r>
      <w:r>
        <w:t xml:space="preserve">   exorcism    </w:t>
      </w:r>
      <w:r>
        <w:t xml:space="preserve">   Males    </w:t>
      </w:r>
      <w:r>
        <w:t xml:space="preserve">   Asian    </w:t>
      </w:r>
      <w:r>
        <w:t xml:space="preserve">   Ethnocentric    </w:t>
      </w:r>
      <w:r>
        <w:t xml:space="preserve">   assimilation     </w:t>
      </w:r>
      <w:r>
        <w:t xml:space="preserve">   Acculturation    </w:t>
      </w:r>
      <w:r>
        <w:t xml:space="preserve">   Race    </w:t>
      </w:r>
      <w:r>
        <w:t xml:space="preserve">   Ethnicity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Diversity</dc:title>
  <dcterms:created xsi:type="dcterms:W3CDTF">2021-10-11T05:02:02Z</dcterms:created>
  <dcterms:modified xsi:type="dcterms:W3CDTF">2021-10-11T05:02:02Z</dcterms:modified>
</cp:coreProperties>
</file>