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Acceptance    </w:t>
      </w:r>
      <w:r>
        <w:t xml:space="preserve">   Christmas    </w:t>
      </w:r>
      <w:r>
        <w:t xml:space="preserve">   Competent    </w:t>
      </w:r>
      <w:r>
        <w:t xml:space="preserve">   Culture    </w:t>
      </w:r>
      <w:r>
        <w:t xml:space="preserve">   Differences    </w:t>
      </w:r>
      <w:r>
        <w:t xml:space="preserve">   Discrimination    </w:t>
      </w:r>
      <w:r>
        <w:t xml:space="preserve">   Diversity    </w:t>
      </w:r>
      <w:r>
        <w:t xml:space="preserve">   Diwali    </w:t>
      </w:r>
      <w:r>
        <w:t xml:space="preserve">   Dress    </w:t>
      </w:r>
      <w:r>
        <w:t xml:space="preserve">   Ethnicity    </w:t>
      </w:r>
      <w:r>
        <w:t xml:space="preserve">   Language    </w:t>
      </w:r>
      <w:r>
        <w:t xml:space="preserve">   Lanterns    </w:t>
      </w:r>
      <w:r>
        <w:t xml:space="preserve">   Racism    </w:t>
      </w:r>
      <w:r>
        <w:t xml:space="preserve">   Refugee    </w:t>
      </w:r>
      <w:r>
        <w:t xml:space="preserve">   Religion    </w:t>
      </w:r>
      <w:r>
        <w:t xml:space="preserve">   Respect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2021-10-11T05:02:04Z</dcterms:created>
  <dcterms:modified xsi:type="dcterms:W3CDTF">2021-10-11T05:02:04Z</dcterms:modified>
</cp:coreProperties>
</file>