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cultures exchange/adopt beliefs and behaviors but remain distinct "salad bowl"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classification of people based on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beliefs individuals have about their connections/relationship with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values, beliefs, attitudes, languages, symbols, rituals, and customs unique to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or the oldest female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classification based on physical characteristics such as skin, hair, or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that does not believe in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differences based on cultural, ethnic, and racial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people require to feel comfortable while interacting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organized system of beliefs in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believe in supremacy of their own ethnic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 family plus grandparents, aunts, uncles, and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preference that inhibits impartial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cultural beliefs and behaviors of the minority group are replaced by the culture of the dominant group "melting 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belief about a person or subject that is formed without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or oldest male authoritative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 that meets the needs of the whole person meaning social, emotional, and mental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 mother, father, and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assumption that everyone in a group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the existence of God cannot be proven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2021-10-11T05:02:09Z</dcterms:created>
  <dcterms:modified xsi:type="dcterms:W3CDTF">2021-10-11T05:02:09Z</dcterms:modified>
</cp:coreProperties>
</file>