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Cultural Diversity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sterotyping    </w:t>
      </w:r>
      <w:r>
        <w:t xml:space="preserve">   bias    </w:t>
      </w:r>
      <w:r>
        <w:t xml:space="preserve">   traditions    </w:t>
      </w:r>
      <w:r>
        <w:t xml:space="preserve">   family    </w:t>
      </w:r>
      <w:r>
        <w:t xml:space="preserve">   gestures    </w:t>
      </w:r>
      <w:r>
        <w:t xml:space="preserve">   personal    </w:t>
      </w:r>
      <w:r>
        <w:t xml:space="preserve">   prejudice    </w:t>
      </w:r>
      <w:r>
        <w:t xml:space="preserve">   communication    </w:t>
      </w:r>
      <w:r>
        <w:t xml:space="preserve">   values    </w:t>
      </w:r>
      <w:r>
        <w:t xml:space="preserve">   gender    </w:t>
      </w:r>
      <w:r>
        <w:t xml:space="preserve">   celebrations    </w:t>
      </w:r>
      <w:r>
        <w:t xml:space="preserve">   customs    </w:t>
      </w:r>
      <w:r>
        <w:t xml:space="preserve">   culture    </w:t>
      </w:r>
      <w:r>
        <w:t xml:space="preserve">   ethnicity    </w:t>
      </w:r>
      <w:r>
        <w:t xml:space="preserve">   race    </w:t>
      </w:r>
      <w:r>
        <w:t xml:space="preserve">   religion    </w:t>
      </w:r>
      <w:r>
        <w:t xml:space="preserve">   language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Cultural Diversity</dc:title>
  <dcterms:created xsi:type="dcterms:W3CDTF">2021-10-11T05:02:11Z</dcterms:created>
  <dcterms:modified xsi:type="dcterms:W3CDTF">2021-10-11T05:02:11Z</dcterms:modified>
</cp:coreProperties>
</file>