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Diversity</w:t>
      </w:r>
    </w:p>
    <w:p>
      <w:pPr>
        <w:pStyle w:val="Questions"/>
      </w:pPr>
      <w:r>
        <w:t xml:space="preserve">1. BASI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ERCA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AACTHMRALIR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EGULAGAN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SPLRAOEN PEACS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UTELRUC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YIHEITCTN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TRUOITLACAUNC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TCULRLUA AMNSITAIILSO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REIOESTYGTPN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UCERJPEDI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TIORHNETSMECN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</dc:title>
  <dcterms:created xsi:type="dcterms:W3CDTF">2021-10-11T05:02:14Z</dcterms:created>
  <dcterms:modified xsi:type="dcterms:W3CDTF">2021-10-11T05:02:14Z</dcterms:modified>
</cp:coreProperties>
</file>