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Cultural Diversity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people living in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Holy book of the Jewish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of Muslim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of Christian worship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Holy book of Christians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Belief of only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Holy book of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 in or worship of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of Jewish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Distance from top to bottom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Diversity </dc:title>
  <dcterms:created xsi:type="dcterms:W3CDTF">2021-10-11T05:02:26Z</dcterms:created>
  <dcterms:modified xsi:type="dcterms:W3CDTF">2021-10-11T05:02:26Z</dcterms:modified>
</cp:coreProperties>
</file>