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Diversity </w:t>
      </w:r>
    </w:p>
    <w:p>
      <w:pPr>
        <w:pStyle w:val="Questions"/>
      </w:pPr>
      <w:r>
        <w:t xml:space="preserve">1. IBSA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TOYEEPTRSES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MATGMIIRN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IMENGRAT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CUETURL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EEDIJCURP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EEUGRFE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EUCSSN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HECRNEITTNOC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ABMSDMOUN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Diversity </dc:title>
  <dcterms:created xsi:type="dcterms:W3CDTF">2021-10-11T05:02:31Z</dcterms:created>
  <dcterms:modified xsi:type="dcterms:W3CDTF">2021-10-11T05:02:31Z</dcterms:modified>
</cp:coreProperties>
</file>