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is the largest producer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We’re all born with 300 bones, but how many do we have as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currency called in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Cultural diversity is also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has been labeled the most diverse?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CONTINENT is the most linguistically diverse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popular language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most linguistically diverse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continent has the fewest flowering plants?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world’s oldest fossil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consists of all the different factors that make up an individual, including age, gender, culture, religion, personality, social status and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is known as “the land of no rivers”?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2021-10-11T05:02:35Z</dcterms:created>
  <dcterms:modified xsi:type="dcterms:W3CDTF">2021-10-11T05:02:35Z</dcterms:modified>
</cp:coreProperties>
</file>