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sexual orientation    </w:t>
      </w:r>
      <w:r>
        <w:t xml:space="preserve">   gender    </w:t>
      </w:r>
      <w:r>
        <w:t xml:space="preserve">   inclusive    </w:t>
      </w:r>
      <w:r>
        <w:t xml:space="preserve">   professional    </w:t>
      </w:r>
      <w:r>
        <w:t xml:space="preserve">   behaviour    </w:t>
      </w:r>
      <w:r>
        <w:t xml:space="preserve">   characteristics    </w:t>
      </w:r>
      <w:r>
        <w:t xml:space="preserve">   cultural safety    </w:t>
      </w:r>
      <w:r>
        <w:t xml:space="preserve">   social perspective    </w:t>
      </w:r>
      <w:r>
        <w:t xml:space="preserve">   beliefs    </w:t>
      </w:r>
      <w:r>
        <w:t xml:space="preserve">   values    </w:t>
      </w:r>
      <w:r>
        <w:t xml:space="preserve">   human rights    </w:t>
      </w:r>
      <w:r>
        <w:t xml:space="preserve">   discrimination    </w:t>
      </w:r>
      <w:r>
        <w:t xml:space="preserve">   awareness    </w:t>
      </w:r>
      <w:r>
        <w:t xml:space="preserve">   group    </w:t>
      </w:r>
      <w:r>
        <w:t xml:space="preserve">   marginalised    </w:t>
      </w:r>
      <w:r>
        <w:t xml:space="preserve">   communicate    </w:t>
      </w:r>
      <w:r>
        <w:t xml:space="preserve">   disability    </w:t>
      </w:r>
      <w:r>
        <w:t xml:space="preserve">   limitations    </w:t>
      </w:r>
      <w:r>
        <w:t xml:space="preserve">   diverse    </w:t>
      </w:r>
      <w:r>
        <w:t xml:space="preserve">   social awareness    </w:t>
      </w:r>
      <w:r>
        <w:t xml:space="preserve">   interpreter    </w:t>
      </w:r>
      <w:r>
        <w:t xml:space="preserve">   political    </w:t>
      </w:r>
      <w:r>
        <w:t xml:space="preserve">   conflict    </w:t>
      </w:r>
      <w:r>
        <w:t xml:space="preserve">   cross cultural    </w:t>
      </w:r>
      <w:r>
        <w:t xml:space="preserve">   language    </w:t>
      </w:r>
      <w:r>
        <w:t xml:space="preserve">   race    </w:t>
      </w:r>
      <w:r>
        <w:t xml:space="preserve">   bias    </w:t>
      </w:r>
      <w:r>
        <w:t xml:space="preserve">   diversity    </w:t>
      </w:r>
      <w:r>
        <w:t xml:space="preserve">   religion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2021-10-11T05:02:54Z</dcterms:created>
  <dcterms:modified xsi:type="dcterms:W3CDTF">2021-10-11T05:02:54Z</dcterms:modified>
</cp:coreProperties>
</file>