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times called territorial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organized system of belief in a higher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use to communicate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culture that believes illness is called by outside resources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preference that prevents impartial judgement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determined by your physical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culture that believes you can cure illnesses by using herbal remedies and acupuncture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nuclear , extended , patriarchal, and matriarchal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household ran by the mother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culture that believes illness is caused by spirits , demons or punishments from god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communicate many things , some are not the same in all cultures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 </dc:title>
  <dcterms:created xsi:type="dcterms:W3CDTF">2022-08-17T19:55:12Z</dcterms:created>
  <dcterms:modified xsi:type="dcterms:W3CDTF">2022-08-17T19:55:12Z</dcterms:modified>
</cp:coreProperties>
</file>