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Cultural Diversity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belief that in the inherent superiority superiority of one sex (gender) over the other, and thereby the right to dominance.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belief that racial differences produce an inherent superiority in a particular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attitude, opinion,  or feeling formed without adequate prior knowledge, thought or reason.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integrated pattern of learned human behavior traits including thoughts, communication, actions, beliefs, values; the institutions of an ethnic, religious, or social group; a body of learned beliefs, traditions, principles, and guides for behavior that are shared among members of a particular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belief in the inherent superiority of heterosexuality over all other patterns, and thereby the right to dominance.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belief that no culture can be judged by the standards of another and that every culture must be approached on its own terms.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Thoughts (social/moral) that sharply conflict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generalization of characteristics that applied to all members of a cultural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a difference in treatment on a basis other than individual character.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Unconscious biases that affect our decision-making; everyone has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groups of people within a society whose values differ from those of the majority.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not biological, but is a powerful social idea that oppresses some groups while benefiting others.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Diversity </dc:title>
  <dcterms:created xsi:type="dcterms:W3CDTF">2021-10-11T05:01:46Z</dcterms:created>
  <dcterms:modified xsi:type="dcterms:W3CDTF">2021-10-11T05:01:46Z</dcterms:modified>
</cp:coreProperties>
</file>