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systematic subordination of members of targeted racial groups who have relatively little social power by members of the agent racial group who have relatively more social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capacity to produce desired effects 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conscious and unconscious content that a group learns, shares, and transmits from genera- tion to generation that organizes life and helps interpret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Communications that “convey rudeness and demean a person’s racial heritage of identity.”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dimension of culture that describes a cultural group’s preferred way of gaining knowl- edge and learning about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it is possible to live and function effectively in two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systematic subordination of members of targeted racial groups who have relatively little social power by members of the agent racial group who have relatively more social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prominent mode of Western psychology wherein the individual person, rather than one’s group or family membership, is the focus of treatment.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by Brown and Landrum-Brown (1995) to refer to the meta-dimensions along which along which all cultures can differ.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formal statement of regret that includes acknowledgment of the facts, acceptance of respon- sibility, expression of sincere regret, and promise to not repeat the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Unconsciously delivered racial slights, subtle snubs, dismissive looks, gestures, and 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assimilation wherein an ethnic group or individual takes on the cultural ways of another group (usually that of mainstream culture), often at the expense of traditional cultural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extermination and/or massive death of such magnitude that a group ceases to continue as a distinct culture and collectivity.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antipathy or negative feeling, either expressed or not expressed, based on a faulty and inflexible generalization that places a group of people at some disadvantage that is not merited by their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Biological group differences that derive from an isolated inbreeding population with a distinctive genetic heritage.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</dc:title>
  <dcterms:created xsi:type="dcterms:W3CDTF">2021-10-11T05:01:55Z</dcterms:created>
  <dcterms:modified xsi:type="dcterms:W3CDTF">2021-10-11T05:01:55Z</dcterms:modified>
</cp:coreProperties>
</file>