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Cultural Events 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BOXING DAY    </w:t>
      </w:r>
      <w:r>
        <w:t xml:space="preserve">   CHINESE NEW YEAR    </w:t>
      </w:r>
      <w:r>
        <w:t xml:space="preserve">   CHRISTMAS    </w:t>
      </w:r>
      <w:r>
        <w:t xml:space="preserve">   DIWALI    </w:t>
      </w:r>
      <w:r>
        <w:t xml:space="preserve">   EASTER    </w:t>
      </w:r>
      <w:r>
        <w:t xml:space="preserve">   EID    </w:t>
      </w:r>
      <w:r>
        <w:t xml:space="preserve">   GOOD FRIDAY    </w:t>
      </w:r>
      <w:r>
        <w:t xml:space="preserve">   GUY FAWKES NIGHT    </w:t>
      </w:r>
      <w:r>
        <w:t xml:space="preserve">   HALLOWEEN    </w:t>
      </w:r>
      <w:r>
        <w:t xml:space="preserve">   HOLI    </w:t>
      </w:r>
      <w:r>
        <w:t xml:space="preserve">   MATARIKI    </w:t>
      </w:r>
      <w:r>
        <w:t xml:space="preserve">   NEW YEAR    </w:t>
      </w:r>
      <w:r>
        <w:t xml:space="preserve">   RAMADAN    </w:t>
      </w:r>
      <w:r>
        <w:t xml:space="preserve">   THANKSGIVING    </w:t>
      </w:r>
      <w:r>
        <w:t xml:space="preserve">   WAITANGI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Cultural Events around the World</dc:title>
  <dcterms:created xsi:type="dcterms:W3CDTF">2021-10-11T05:02:37Z</dcterms:created>
  <dcterms:modified xsi:type="dcterms:W3CDTF">2021-10-11T05:02:37Z</dcterms:modified>
</cp:coreProperties>
</file>