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official language do we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beliefs practiced by individuals or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Heritage day is also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 is referred to as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or custom handed down from one generation to another.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of development at which people live together peacefully in communities.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World Heritage Site in South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Differences in race, ethnicity, age, disabilities, language, culture and religion.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animal of South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national flower of South Africa?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Heritage</dc:title>
  <dcterms:created xsi:type="dcterms:W3CDTF">2021-10-11T05:02:40Z</dcterms:created>
  <dcterms:modified xsi:type="dcterms:W3CDTF">2021-10-11T05:02:40Z</dcterms:modified>
</cp:coreProperties>
</file>