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Italian Renaissance church in Vatican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former royal palace located in Paris,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big tower in Paris,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temple made to honor Goddess Athena in Athens,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historic castle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clock tower located at the north end of the Palace of Westminster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medieval catholic church in Paris,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campanile of the cathedral of the Italian city, Pisa?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oval amphitheater located in  Rome,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one of the most famous monuments in paris?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Landmarks</dc:title>
  <dcterms:created xsi:type="dcterms:W3CDTF">2021-10-11T05:02:02Z</dcterms:created>
  <dcterms:modified xsi:type="dcterms:W3CDTF">2021-10-11T05:02:02Z</dcterms:modified>
</cp:coreProperties>
</file>