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Patterns and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Culture traditionally practiced by a small, homogeneous, rural groups living in relative isolation from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Culture found in a large, heterogeneous society that shares certain habits despite differences in other personal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adjustment to the dominant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spread of a feature or trend from one key person or node of authority or power to the other persons or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restriction on behavior imposed by social custom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from which innovative ideas originate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customary beliefs, social forms and material traits that together constitute a groups distinctive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rapid, widespread diffusion of a feature or tend throughout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 of feature or trend through bodily movement of people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giving up cultural traditions and adopting the social customs of the dominant culture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of an underlying principle even though a specific characteristics is rejected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 of a feature or trend among people from one area to another in an additive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approach to geography that emphasizes the relationship among social and physical phenomena in a particular study area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repetitive act performed by a a particular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contribution of a location's distinctive physical features to the way food tastes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frequent repetition of an act, to the extent that it becomes characteristic of the group of people performing the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Patterns and Processes </dc:title>
  <dcterms:created xsi:type="dcterms:W3CDTF">2021-10-11T05:02:13Z</dcterms:created>
  <dcterms:modified xsi:type="dcterms:W3CDTF">2021-10-11T05:02:13Z</dcterms:modified>
</cp:coreProperties>
</file>