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Cultural Relativism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Eats "cats"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Eats fried crickets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Self ruling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Eating other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Worships Allah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Practice of removing blood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non judgement of other cultures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person that thought value neutrality was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Judgement of other cultures based on our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More than one spouse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Cultural Relativism </dc:title>
  <dcterms:created xsi:type="dcterms:W3CDTF">2021-10-11T05:01:34Z</dcterms:created>
  <dcterms:modified xsi:type="dcterms:W3CDTF">2021-10-11T05:01:34Z</dcterms:modified>
</cp:coreProperties>
</file>